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1321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производства по делу 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2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Шмелева Михаила Рудольфовича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188108862409200</w:t>
      </w:r>
      <w:r>
        <w:rPr>
          <w:rFonts w:ascii="Times New Roman" w:eastAsia="Times New Roman" w:hAnsi="Times New Roman" w:cs="Times New Roman"/>
          <w:sz w:val="28"/>
          <w:szCs w:val="28"/>
        </w:rPr>
        <w:t>41525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Шмелев М.Р.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586240212021015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Шмелев М.Р.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Шмелева М.Р.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Шмелева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5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586240212021015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1 ст. 32.2 КоАП РФ, административный штраф должен быть уплачен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ст. 30.3 и ст. 31.1 КоАП РФ, установлено, что постановление по делу об административном правонарушении вступает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десяти суток со дня вручения или получения копии постановления, если оно не было обжаловано либо опротестовано.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Документов, подтверждающих уплату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срок, суду не представлено.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 в соответствии с постановлением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от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5-1429-2602/2024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Шмелев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об административном правонарушении 86 ХМ №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6788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и подвергнут наказанию по ч. 1 ст. 20.25 КоАП РФ за неуплату административного штрафа, назначенного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от </w:t>
      </w:r>
      <w:r>
        <w:rPr>
          <w:rStyle w:val="cat-Dategrp-6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586240212021015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по тому же факту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Шмелев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противоправн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совершение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вменяется рассматриваемым административным материалом.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24.5 КоАП РФ производство об административном правонарушении не может быть начато, а начатое производство подлежит прекращению в связи с наличием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дело об административном правонарушении по ч. 1 ст. 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Шмелев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прекращению.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п. 7 ч. 1 ст. 24.5, ст. 29.10 Кодекса РФ об административных правонарушениях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Шмелева Михаила Рудольфовича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РФ, на основании п. 7 ч. 1 ст. 24.5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36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1321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24rplc-4">
    <w:name w:val="cat-UserDefined grp-2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ExternalSystemDefinedgrp-21rplc-14">
    <w:name w:val="cat-ExternalSystemDefined grp-21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5rplc-24">
    <w:name w:val="cat-Date grp-5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6rplc-30">
    <w:name w:val="cat-Date grp-6 rplc-30"/>
    <w:basedOn w:val="DefaultParagraphFont"/>
  </w:style>
  <w:style w:type="character" w:customStyle="1" w:styleId="cat-Dategrp-10rplc-36">
    <w:name w:val="cat-Date grp-1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